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 of the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Sunday    </w:t>
      </w:r>
      <w:r>
        <w:t xml:space="preserve">   Altar    </w:t>
      </w:r>
      <w:r>
        <w:t xml:space="preserve">   Robes    </w:t>
      </w:r>
      <w:r>
        <w:t xml:space="preserve">   Season    </w:t>
      </w:r>
      <w:r>
        <w:t xml:space="preserve">   Ash Wednesday    </w:t>
      </w:r>
      <w:r>
        <w:t xml:space="preserve">   Trinity    </w:t>
      </w:r>
      <w:r>
        <w:t xml:space="preserve">   Pentecost    </w:t>
      </w:r>
      <w:r>
        <w:t xml:space="preserve">   Teach    </w:t>
      </w:r>
      <w:r>
        <w:t xml:space="preserve">   Born    </w:t>
      </w:r>
      <w:r>
        <w:t xml:space="preserve">   Revealed    </w:t>
      </w:r>
      <w:r>
        <w:t xml:space="preserve">   Rise    </w:t>
      </w:r>
      <w:r>
        <w:t xml:space="preserve">   Hope    </w:t>
      </w:r>
      <w:r>
        <w:t xml:space="preserve">   Purple    </w:t>
      </w:r>
      <w:r>
        <w:t xml:space="preserve">   Green    </w:t>
      </w:r>
      <w:r>
        <w:t xml:space="preserve">   White    </w:t>
      </w:r>
      <w:r>
        <w:t xml:space="preserve">   Blue    </w:t>
      </w:r>
      <w:r>
        <w:t xml:space="preserve">   Easter    </w:t>
      </w:r>
      <w:r>
        <w:t xml:space="preserve">   Jesus    </w:t>
      </w:r>
      <w:r>
        <w:t xml:space="preserve">   Time    </w:t>
      </w:r>
      <w:r>
        <w:t xml:space="preserve">   Ordinary    </w:t>
      </w:r>
      <w:r>
        <w:t xml:space="preserve">   Epiphany    </w:t>
      </w:r>
      <w:r>
        <w:t xml:space="preserve">   Christmas    </w:t>
      </w:r>
      <w:r>
        <w:t xml:space="preserve">   Advent    </w:t>
      </w:r>
      <w:r>
        <w:t xml:space="preserve">   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 of the Church</dc:title>
  <dcterms:created xsi:type="dcterms:W3CDTF">2021-10-11T16:23:58Z</dcterms:created>
  <dcterms:modified xsi:type="dcterms:W3CDTF">2021-10-11T16:23:58Z</dcterms:modified>
</cp:coreProperties>
</file>