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season is freezing and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Valentine's Day celebrated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holiday is celebrated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you use an umbrella?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falls from the sky in the winter?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blooms in the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you do in the mountains in the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do you wear sandals and shorts?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do in the mountains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changes colors in the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go on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falls from the sky during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is in the fall and at the end of October?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of the year</dc:title>
  <dcterms:created xsi:type="dcterms:W3CDTF">2021-10-11T16:23:30Z</dcterms:created>
  <dcterms:modified xsi:type="dcterms:W3CDTF">2021-10-11T16:23:30Z</dcterms:modified>
</cp:coreProperties>
</file>