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STEPHANIE    </w:t>
      </w:r>
      <w:r>
        <w:t xml:space="preserve">   TOMMY    </w:t>
      </w:r>
      <w:r>
        <w:t xml:space="preserve">   AMELIA    </w:t>
      </w:r>
      <w:r>
        <w:t xml:space="preserve">   RYAN    </w:t>
      </w:r>
      <w:r>
        <w:t xml:space="preserve">   EMMA    </w:t>
      </w:r>
      <w:r>
        <w:t xml:space="preserve">   OPA    </w:t>
      </w:r>
      <w:r>
        <w:t xml:space="preserve">   OMA    </w:t>
      </w:r>
      <w:r>
        <w:t xml:space="preserve">   WINGS    </w:t>
      </w:r>
      <w:r>
        <w:t xml:space="preserve">   LOVE    </w:t>
      </w:r>
      <w:r>
        <w:t xml:space="preserve">   MADDIE    </w:t>
      </w:r>
      <w:r>
        <w:t xml:space="preserve">   AIRPLANE    </w:t>
      </w:r>
      <w:r>
        <w:t xml:space="preserve">   FAMILY    </w:t>
      </w:r>
      <w:r>
        <w:t xml:space="preserve">   SEATTLE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</dc:title>
  <dcterms:created xsi:type="dcterms:W3CDTF">2021-10-11T16:24:37Z</dcterms:created>
  <dcterms:modified xsi:type="dcterms:W3CDTF">2021-10-11T16:24:37Z</dcterms:modified>
</cp:coreProperties>
</file>