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Seattle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means of cable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public sculpture in the Fremont neighborhood of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structure is 175 feet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railway in which the track consists of a single rail.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Nirvana’s music was labeled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Glass Blower first name Dale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Seattle is the birth place of this guitar virtuoso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Museum of Pop Culture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in the Cascade 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Post Alley under Pike Place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2018</dc:title>
  <dcterms:created xsi:type="dcterms:W3CDTF">2021-10-11T16:24:18Z</dcterms:created>
  <dcterms:modified xsi:type="dcterms:W3CDTF">2021-10-11T16:24:18Z</dcterms:modified>
</cp:coreProperties>
</file>