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Seattle High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Female Governor of Washington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Watershed for Seattle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Iconic Seattle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Iconic Seattle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company downsized, told last citizen to turn out the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Museum that tells Seattle's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 span bridge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Famed minister of Seattle's Mount Zion Baptist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Iconic Seattle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Spoke at Eagle's Auditorium in 1961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bottom is filled with black plastic trash bags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High</dc:title>
  <dcterms:created xsi:type="dcterms:W3CDTF">2021-10-11T16:25:17Z</dcterms:created>
  <dcterms:modified xsi:type="dcterms:W3CDTF">2021-10-11T16:25:17Z</dcterms:modified>
</cp:coreProperties>
</file>