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Seattle Seahawks Cross Word Puzzle By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Seahawks first quarterback?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quarterback did Mike Holmgren brng to the Seahawks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games did the Seahawks win their first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Seahawk to be named MVP of the NFL?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Seahawks beat in the NFC Championship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the 69 yard interception in the superbowl against the Broncos?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best player on the offensive line from 1997 to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the Seahawks get revenge on in the first round of the postseason in 1984?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rushing yards did Shaun Alexander have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held six NFL career receiving records when he retired in 1989?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coach when the Seahawks made the Playoffs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owner of the Seahawks?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best part about the Seahawks team in 2013?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Seahawks lose to in the Super Bowl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the Seahawks miss the playoffs in a row starting in 1989?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touchdowns did Steve Largent have when he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was Cortez Kennedy named to the Pro Bowl In his 11 seasons with the Seahawks?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Seahawks Cross Word Puzzle By Jackson</dc:title>
  <dcterms:created xsi:type="dcterms:W3CDTF">2021-10-11T16:24:39Z</dcterms:created>
  <dcterms:modified xsi:type="dcterms:W3CDTF">2021-10-11T16:24:39Z</dcterms:modified>
</cp:coreProperties>
</file>