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Seattle Trip</w:t>
      </w:r>
    </w:p>
    <w:p>
      <w:pPr>
        <w:pStyle w:val="Questions"/>
      </w:pPr>
      <w:r>
        <w:t xml:space="preserve">1. ANREPLIA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SGINW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TLTAESE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UOSNATIMN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IHGKIN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TERAG DAMNGAR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IEMRLMOA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SGNIW REVO IWTNNAGHOS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LAYIMF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AONGDLO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NTMOU NERIIRA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Trip</dc:title>
  <dcterms:created xsi:type="dcterms:W3CDTF">2021-10-11T16:24:35Z</dcterms:created>
  <dcterms:modified xsi:type="dcterms:W3CDTF">2021-10-11T16:24:35Z</dcterms:modified>
</cp:coreProperties>
</file>