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Sebastian Cabot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Sebastian's first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Sebastian published a representation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Sebastian was banished to this continent after a failed expedition.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Sebastian was born in this Italian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Sebastian's father's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Sebastian's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bordered by Wales and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navigates.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draws or produces maps.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Continent under North America where Sebastian traveled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Sebastian was also called this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investigates unknown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route that connects the Atlantic &amp; Pacific Oceans through the Canadian Arctic Archipelago.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Sebastian spent 36 years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body of water that Sebastian discovered the entrance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in December, 1557, in the capital of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Sebastian explored this river on the coast of South America.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Sebastian Cabot</dc:title>
  <dcterms:created xsi:type="dcterms:W3CDTF">2021-10-11T16:24:32Z</dcterms:created>
  <dcterms:modified xsi:type="dcterms:W3CDTF">2021-10-11T16:24:32Z</dcterms:modified>
</cp:coreProperties>
</file>