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Seberapa hebat 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 api pasti ada...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Yang bisa dicairkan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Yang dibutuhkan saat mengemudikan mobil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Singkatan Bandara di Indonesia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Untuk bisa berkomunikasi membutuhkan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Anak rajin belajar biar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Yang biasa dilakukan ketika ayam bangun di pagi hari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Setelah 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Yang biasa ada di persidangan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Yang biasa dikumpulkan oleh mahasiswa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Seberapa hebat anda</dc:title>
  <dcterms:created xsi:type="dcterms:W3CDTF">2021-10-11T16:24:03Z</dcterms:created>
  <dcterms:modified xsi:type="dcterms:W3CDTF">2021-10-11T16:24:03Z</dcterms:modified>
</cp:coreProperties>
</file>