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Seceret Life of Bees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Lily sell while she lives with T 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one of the sisters welcomes Lily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kills Deborah?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who makes Lilly kneel on grits.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part of Zack's body does Lily suck the honey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Lily's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tows does August have on her left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Lily run away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Zack black or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Rosaleen want to do super bad throughout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a vehicle does Zack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Rosaleen get hit with on the fore head in chapter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Sisters in Tiburon call the statue that they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 May's chest when she is found in the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one of the sisters uses the wall behind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man who asks June to marry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Lily hide her moms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Lily's middle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Seceret Life of Bees Crossword</dc:title>
  <dcterms:created xsi:type="dcterms:W3CDTF">2021-10-11T16:23:47Z</dcterms:created>
  <dcterms:modified xsi:type="dcterms:W3CDTF">2021-10-11T16:23:47Z</dcterms:modified>
</cp:coreProperties>
</file>