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Sechin Bajo (Peru)</w:t>
      </w:r>
    </w:p>
    <w:p>
      <w:pPr>
        <w:pStyle w:val="Questions"/>
      </w:pPr>
      <w:r>
        <w:t xml:space="preserve">1. IECNSH OBAJ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2. PRUE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3. CAMAS EVLLYA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4. TOUHS EMAIACR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5. TSMAAIMPOEO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6. ACRRUCIL AZLAP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7. XSITOEVANAC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8. IERHRCTPSOI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9. EZREIF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10. EOUMNNALMT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11. THIEW MTLEEP </w:t>
      </w:r>
      <w:r>
        <w:rPr>
          <w:u w:val="single"/>
        </w:rPr>
        <w:t xml:space="preserve">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Sechin Bajo (Peru)</dc:title>
  <dcterms:created xsi:type="dcterms:W3CDTF">2021-10-11T16:24:28Z</dcterms:created>
  <dcterms:modified xsi:type="dcterms:W3CDTF">2021-10-11T16:24:28Z</dcterms:modified>
</cp:coreProperties>
</file>