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Seclusion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thinking    </w:t>
      </w:r>
      <w:r>
        <w:t xml:space="preserve">   integrity    </w:t>
      </w:r>
      <w:r>
        <w:t xml:space="preserve">   honest    </w:t>
      </w:r>
      <w:r>
        <w:t xml:space="preserve">   motivation    </w:t>
      </w:r>
      <w:r>
        <w:t xml:space="preserve">   growth    </w:t>
      </w:r>
      <w:r>
        <w:t xml:space="preserve">   recognition    </w:t>
      </w:r>
      <w:r>
        <w:t xml:space="preserve">   wisdom    </w:t>
      </w:r>
      <w:r>
        <w:t xml:space="preserve">   punctuality    </w:t>
      </w:r>
      <w:r>
        <w:t xml:space="preserve">   truanting    </w:t>
      </w:r>
      <w:r>
        <w:t xml:space="preserve">   sympathy    </w:t>
      </w:r>
      <w:r>
        <w:t xml:space="preserve">   empathy    </w:t>
      </w:r>
      <w:r>
        <w:t xml:space="preserve">   consequence    </w:t>
      </w:r>
      <w:r>
        <w:t xml:space="preserve">   actions    </w:t>
      </w:r>
      <w:r>
        <w:t xml:space="preserve">   responsibility    </w:t>
      </w:r>
      <w:r>
        <w:t xml:space="preserve">   unique    </w:t>
      </w:r>
      <w:r>
        <w:t xml:space="preserve">   diversity    </w:t>
      </w:r>
      <w:r>
        <w:t xml:space="preserve">   bullying    </w:t>
      </w:r>
      <w:r>
        <w:t xml:space="preserve">   friendship    </w:t>
      </w:r>
      <w:r>
        <w:t xml:space="preserve">   patience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Seclusion Room</dc:title>
  <dcterms:created xsi:type="dcterms:W3CDTF">2021-10-11T16:24:41Z</dcterms:created>
  <dcterms:modified xsi:type="dcterms:W3CDTF">2021-10-11T16:24:41Z</dcterms:modified>
</cp:coreProperties>
</file>