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Second Battle of Bull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Cedar Mountain    </w:t>
      </w:r>
      <w:r>
        <w:t xml:space="preserve">   Shepherdstown    </w:t>
      </w:r>
      <w:r>
        <w:t xml:space="preserve">   Antietam    </w:t>
      </w:r>
      <w:r>
        <w:t xml:space="preserve">   Maryland    </w:t>
      </w:r>
      <w:r>
        <w:t xml:space="preserve">   Pope    </w:t>
      </w:r>
      <w:r>
        <w:t xml:space="preserve">   Confederates    </w:t>
      </w:r>
      <w:r>
        <w:t xml:space="preserve">   Gainesville    </w:t>
      </w:r>
      <w:r>
        <w:t xml:space="preserve">   Isaac Stevens    </w:t>
      </w:r>
      <w:r>
        <w:t xml:space="preserve">   Franz Sigil    </w:t>
      </w:r>
      <w:r>
        <w:t xml:space="preserve">   Irvin McDowell    </w:t>
      </w:r>
      <w:r>
        <w:t xml:space="preserve">   Federal Army    </w:t>
      </w:r>
      <w:r>
        <w:t xml:space="preserve">   Manassas Junction    </w:t>
      </w:r>
      <w:r>
        <w:t xml:space="preserve">   Corinth    </w:t>
      </w:r>
      <w:r>
        <w:t xml:space="preserve">   George McClellan    </w:t>
      </w:r>
      <w:r>
        <w:t xml:space="preserve">   General    </w:t>
      </w:r>
      <w:r>
        <w:t xml:space="preserve">   Railroad    </w:t>
      </w:r>
      <w:r>
        <w:t xml:space="preserve">   Richmond    </w:t>
      </w:r>
      <w:r>
        <w:t xml:space="preserve">   Union    </w:t>
      </w:r>
      <w:r>
        <w:t xml:space="preserve">   Bull Run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Battle of Bull Run</dc:title>
  <dcterms:created xsi:type="dcterms:W3CDTF">2021-10-11T16:24:50Z</dcterms:created>
  <dcterms:modified xsi:type="dcterms:W3CDTF">2021-10-11T16:24:50Z</dcterms:modified>
</cp:coreProperties>
</file>