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Battle of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Army officer and politician who also ran for govenor.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military of the Mexican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states or nations united into one political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defeated by McClellan when they had a big fight between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faught in Manassas, Virginia, part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German American military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in Mississppi,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the Commonwealth of Virginia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Bringing states or groups of people into an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Involved in a battle with over 22,000 Confederate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fight in Shepherdstown, West Virginia, on a valley along the Potomac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city in the Commonwealth of Virginia. As of the 2010 Census.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statesman, and a politician who served as he 16th president of the United States for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city in Alachua County,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attack that occured in Maryland which was based on the Maryland Campaign.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soldier, civil engineer, railroad executive, and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invasion of the North was repulsed by the Army of the potomac.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army officer who died in the Battle of Bull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Considering or including the main features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track or set of tracks made of steel rails along which passenger and freight trains run.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Bull Run    </w:t>
      </w:r>
      <w:r>
        <w:t xml:space="preserve">   Union    </w:t>
      </w:r>
      <w:r>
        <w:t xml:space="preserve">   Richmond    </w:t>
      </w:r>
      <w:r>
        <w:t xml:space="preserve">   Railroad    </w:t>
      </w:r>
      <w:r>
        <w:t xml:space="preserve">   General    </w:t>
      </w:r>
      <w:r>
        <w:t xml:space="preserve">   George McClellan    </w:t>
      </w:r>
      <w:r>
        <w:t xml:space="preserve">   Corinth    </w:t>
      </w:r>
      <w:r>
        <w:t xml:space="preserve">   Manassas Junction    </w:t>
      </w:r>
      <w:r>
        <w:t xml:space="preserve">   Federal Army    </w:t>
      </w:r>
      <w:r>
        <w:t xml:space="preserve">   Irvin McDowell    </w:t>
      </w:r>
      <w:r>
        <w:t xml:space="preserve">   Franz Sigil     </w:t>
      </w:r>
      <w:r>
        <w:t xml:space="preserve">   Isaac Stevens    </w:t>
      </w:r>
      <w:r>
        <w:t xml:space="preserve">   Gainesville    </w:t>
      </w:r>
      <w:r>
        <w:t xml:space="preserve">   Confederates    </w:t>
      </w:r>
      <w:r>
        <w:t xml:space="preserve">   Pope    </w:t>
      </w:r>
      <w:r>
        <w:t xml:space="preserve">   Maryland Campaign    </w:t>
      </w:r>
      <w:r>
        <w:t xml:space="preserve">   Antietam Campaign    </w:t>
      </w:r>
      <w:r>
        <w:t xml:space="preserve">   Shepherdstown    </w:t>
      </w:r>
      <w:r>
        <w:t xml:space="preserve">   Cedar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Battle of Bull Run</dc:title>
  <dcterms:created xsi:type="dcterms:W3CDTF">2021-10-11T16:24:53Z</dcterms:created>
  <dcterms:modified xsi:type="dcterms:W3CDTF">2021-10-11T16:24:53Z</dcterms:modified>
</cp:coreProperties>
</file>