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Second Battle of Bull Run</w:t>
      </w:r>
    </w:p>
    <w:p>
      <w:pPr>
        <w:pStyle w:val="Questions"/>
      </w:pPr>
      <w:r>
        <w:t xml:space="preserve">1. RAMABAH NNOCILL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2. LBLU URN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NIUNO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HONIDMCR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ROAIRLDA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GNELREA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GREGOE LCMLALENC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TNHRIOC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AAASMNSS ICUOJNTN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10. FREAEDL RYAM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INRIV DWCOLLEM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ZFRNA LGIIS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CSAIS TNVSESE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ELNVAEIGSLI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FADETOSNEECR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16. EPOP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NDYLARMA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TMEIAANT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SEHEPONSTWDRH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20. RCAED TONIANUM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Second Battle of Bull Run</dc:title>
  <dcterms:created xsi:type="dcterms:W3CDTF">2021-10-11T16:24:55Z</dcterms:created>
  <dcterms:modified xsi:type="dcterms:W3CDTF">2021-10-11T16:24:55Z</dcterms:modified>
</cp:coreProperties>
</file>