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get ready    </w:t>
      </w:r>
      <w:r>
        <w:t xml:space="preserve">   glory    </w:t>
      </w:r>
      <w:r>
        <w:t xml:space="preserve">   great    </w:t>
      </w:r>
      <w:r>
        <w:t xml:space="preserve">   heavenly powers    </w:t>
      </w:r>
      <w:r>
        <w:t xml:space="preserve">   Jesus Christ    </w:t>
      </w:r>
      <w:r>
        <w:t xml:space="preserve">   dreadful    </w:t>
      </w:r>
      <w:r>
        <w:t xml:space="preserve">   miracles    </w:t>
      </w:r>
      <w:r>
        <w:t xml:space="preserve">   prepare    </w:t>
      </w:r>
      <w:r>
        <w:t xml:space="preserve">   savior    </w:t>
      </w:r>
      <w:r>
        <w:t xml:space="preserve">   Second coming    </w:t>
      </w:r>
      <w:r>
        <w:t xml:space="preserve">   signs    </w:t>
      </w:r>
      <w:r>
        <w:t xml:space="preserve">   thousand years    </w:t>
      </w:r>
      <w:r>
        <w:t xml:space="preserve">   wonders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Coming</dc:title>
  <dcterms:created xsi:type="dcterms:W3CDTF">2021-10-11T16:23:45Z</dcterms:created>
  <dcterms:modified xsi:type="dcterms:W3CDTF">2021-10-11T16:23:45Z</dcterms:modified>
</cp:coreProperties>
</file>