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Form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(gen 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harbor or port (nom 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 (gen 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 (nom 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 (gen 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 or matter (nom sing)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 (gen 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hope (nom 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(gen 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heart (genitive 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(nom 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(genitive 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 (nom sing)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Form Lesson 4</dc:title>
  <dcterms:created xsi:type="dcterms:W3CDTF">2021-10-11T16:25:23Z</dcterms:created>
  <dcterms:modified xsi:type="dcterms:W3CDTF">2021-10-11T16:25:23Z</dcterms:modified>
</cp:coreProperties>
</file>