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Form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process absorbs carbon dioxide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of exchange between mother and foetus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ear that vibrates with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that holds bones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bone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chemical in toothpaste prevents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we repeat an experiment several times the results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given to muscles that move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Hardest type of bone found in the outside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Brain that connects the ear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bones protect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Condition where the cartilage at the end of the bones ir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thrive bacteria need warmth, moisture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Structure that joins a muscle 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tissue covers the end of the bones to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Name of the hormone that gives males secondary sexual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Bone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Piece of equipment used to sample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This term describes how many species lieve in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are joined at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responsible for 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variable changed by the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Boys and girls go though this process when aged 10 or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placenta and foetus are joined by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blood cells are made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on day 14 on the menstrual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process returns carbon dioxide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given to the process when a maggot turns into a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male reproductive system used to make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 of the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Substances move across the placenta by a process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teeth for biting and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when the nucleus of a sperm fuses with the nucleus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fetus develps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one of the small bones found in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Fertilisation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Fluid that surrouds a developing foetus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Hard substance covering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Form Revision</dc:title>
  <dcterms:created xsi:type="dcterms:W3CDTF">2021-10-11T16:25:30Z</dcterms:created>
  <dcterms:modified xsi:type="dcterms:W3CDTF">2021-10-11T16:25:30Z</dcterms:modified>
</cp:coreProperties>
</file>