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Second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Ferndale    </w:t>
      </w:r>
      <w:r>
        <w:t xml:space="preserve">   crayons    </w:t>
      </w:r>
      <w:r>
        <w:t xml:space="preserve">   pencils    </w:t>
      </w:r>
      <w:r>
        <w:t xml:space="preserve">   perimeter    </w:t>
      </w:r>
      <w:r>
        <w:t xml:space="preserve">   area    </w:t>
      </w:r>
      <w:r>
        <w:t xml:space="preserve">   prism    </w:t>
      </w:r>
      <w:r>
        <w:t xml:space="preserve">   sphere    </w:t>
      </w:r>
      <w:r>
        <w:t xml:space="preserve">   adjective    </w:t>
      </w:r>
      <w:r>
        <w:t xml:space="preserve">   adverb    </w:t>
      </w:r>
      <w:r>
        <w:t xml:space="preserve">   verb    </w:t>
      </w:r>
      <w:r>
        <w:t xml:space="preserve">   noun    </w:t>
      </w:r>
      <w:r>
        <w:t xml:space="preserve">   reading    </w:t>
      </w:r>
      <w:r>
        <w:t xml:space="preserve">   spelling    </w:t>
      </w:r>
      <w:r>
        <w:t xml:space="preserve">   vocabulary    </w:t>
      </w:r>
      <w:r>
        <w:t xml:space="preserve">   grammar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</dc:title>
  <dcterms:created xsi:type="dcterms:W3CDTF">2021-10-11T16:25:00Z</dcterms:created>
  <dcterms:modified xsi:type="dcterms:W3CDTF">2021-10-11T16:25:00Z</dcterms:modified>
</cp:coreProperties>
</file>