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Second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Gym    </w:t>
      </w:r>
      <w:r>
        <w:t xml:space="preserve">   Geography    </w:t>
      </w:r>
      <w:r>
        <w:t xml:space="preserve">   Math    </w:t>
      </w:r>
      <w:r>
        <w:t xml:space="preserve">   Science    </w:t>
      </w:r>
      <w:r>
        <w:t xml:space="preserve">   Second    </w:t>
      </w:r>
      <w:r>
        <w:t xml:space="preserve">   Jefferson    </w:t>
      </w:r>
      <w:r>
        <w:t xml:space="preserve">   Classmates    </w:t>
      </w:r>
      <w:r>
        <w:t xml:space="preserve">   Mrs Cleary    </w:t>
      </w:r>
      <w:r>
        <w:t xml:space="preserve">   Museum    </w:t>
      </w:r>
      <w:r>
        <w:t xml:space="preserve">   Wax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Grade</dc:title>
  <dcterms:created xsi:type="dcterms:W3CDTF">2021-10-11T16:25:04Z</dcterms:created>
  <dcterms:modified xsi:type="dcterms:W3CDTF">2021-10-11T16:25:04Z</dcterms:modified>
</cp:coreProperties>
</file>