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pivot    </w:t>
      </w:r>
      <w:r>
        <w:t xml:space="preserve">   ball and socket    </w:t>
      </w:r>
      <w:r>
        <w:t xml:space="preserve">   hinge    </w:t>
      </w:r>
      <w:r>
        <w:t xml:space="preserve">   mandible    </w:t>
      </w:r>
      <w:r>
        <w:t xml:space="preserve">   ulna    </w:t>
      </w:r>
      <w:r>
        <w:t xml:space="preserve">   clavicle    </w:t>
      </w:r>
      <w:r>
        <w:t xml:space="preserve">   metacarpal    </w:t>
      </w:r>
      <w:r>
        <w:t xml:space="preserve">   scapula    </w:t>
      </w:r>
      <w:r>
        <w:t xml:space="preserve">   phalanges    </w:t>
      </w:r>
      <w:r>
        <w:t xml:space="preserve">   skeletal    </w:t>
      </w:r>
      <w:r>
        <w:t xml:space="preserve">   smooth    </w:t>
      </w:r>
      <w:r>
        <w:t xml:space="preserve">   cartilage    </w:t>
      </w:r>
      <w:r>
        <w:t xml:space="preserve">   bones    </w:t>
      </w:r>
      <w:r>
        <w:t xml:space="preserve">   joints    </w:t>
      </w:r>
      <w:r>
        <w:t xml:space="preserve">   ribs    </w:t>
      </w:r>
      <w:r>
        <w:t xml:space="preserve">   vertebrea    </w:t>
      </w:r>
      <w:r>
        <w:t xml:space="preserve">   tibia    </w:t>
      </w:r>
      <w:r>
        <w:t xml:space="preserve">   femur    </w:t>
      </w:r>
      <w:r>
        <w:t xml:space="preserve">   cranium    </w:t>
      </w:r>
      <w:r>
        <w:t xml:space="preserve">   auditory nerve    </w:t>
      </w:r>
      <w:r>
        <w:t xml:space="preserve">   cochlea    </w:t>
      </w:r>
      <w:r>
        <w:t xml:space="preserve">   strirrup    </w:t>
      </w:r>
      <w:r>
        <w:t xml:space="preserve">   anvil    </w:t>
      </w:r>
      <w:r>
        <w:t xml:space="preserve">   hammer    </w:t>
      </w:r>
      <w:r>
        <w:t xml:space="preserve">   ear drum    </w:t>
      </w:r>
      <w:r>
        <w:t xml:space="preserve">   ear canal    </w:t>
      </w:r>
      <w:r>
        <w:t xml:space="preserve">   pinna    </w:t>
      </w:r>
      <w:r>
        <w:t xml:space="preserve">   optical nerve    </w:t>
      </w:r>
      <w:r>
        <w:t xml:space="preserve">   vitreous    </w:t>
      </w:r>
      <w:r>
        <w:t xml:space="preserve">   retina    </w:t>
      </w:r>
      <w:r>
        <w:t xml:space="preserve">   lens    </w:t>
      </w:r>
      <w:r>
        <w:t xml:space="preserve">   iris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Anatomy</dc:title>
  <dcterms:created xsi:type="dcterms:W3CDTF">2021-10-11T16:24:46Z</dcterms:created>
  <dcterms:modified xsi:type="dcterms:W3CDTF">2021-10-11T16:24:46Z</dcterms:modified>
</cp:coreProperties>
</file>