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 Grade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Jonah    </w:t>
      </w:r>
      <w:r>
        <w:t xml:space="preserve">   Isaac    </w:t>
      </w:r>
      <w:r>
        <w:t xml:space="preserve">   Luna    </w:t>
      </w:r>
      <w:r>
        <w:t xml:space="preserve">   Areli    </w:t>
      </w:r>
      <w:r>
        <w:t xml:space="preserve">   Avery    </w:t>
      </w:r>
      <w:r>
        <w:t xml:space="preserve">   Diego    </w:t>
      </w:r>
      <w:r>
        <w:t xml:space="preserve">   Alexis    </w:t>
      </w:r>
      <w:r>
        <w:t xml:space="preserve">   Alexa    </w:t>
      </w:r>
      <w:r>
        <w:t xml:space="preserve">   Sophia    </w:t>
      </w:r>
      <w:r>
        <w:t xml:space="preserve">   Juan Pablo    </w:t>
      </w:r>
      <w:r>
        <w:t xml:space="preserve">   Alessandra    </w:t>
      </w:r>
      <w:r>
        <w:t xml:space="preserve">   Aimee    </w:t>
      </w:r>
      <w:r>
        <w:t xml:space="preserve">   Joseph    </w:t>
      </w:r>
      <w:r>
        <w:t xml:space="preserve">   Allison    </w:t>
      </w:r>
      <w:r>
        <w:t xml:space="preserve">   Bryan    </w:t>
      </w:r>
      <w:r>
        <w:t xml:space="preserve">   Olive    </w:t>
      </w:r>
      <w:r>
        <w:t xml:space="preserve">   Jack    </w:t>
      </w:r>
      <w:r>
        <w:t xml:space="preserve">   Emilie    </w:t>
      </w:r>
      <w:r>
        <w:t xml:space="preserve">   Crystal    </w:t>
      </w:r>
      <w:r>
        <w:t xml:space="preserve">   Isabella    </w:t>
      </w:r>
      <w:r>
        <w:t xml:space="preserve">   Cheng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Classmates</dc:title>
  <dcterms:created xsi:type="dcterms:W3CDTF">2021-10-11T16:24:56Z</dcterms:created>
  <dcterms:modified xsi:type="dcterms:W3CDTF">2021-10-11T16:24:56Z</dcterms:modified>
</cp:coreProperties>
</file>