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Second Grade Dolch Words</w:t>
      </w:r>
    </w:p>
    <w:p>
      <w:pPr>
        <w:pStyle w:val="Questions"/>
      </w:pPr>
      <w:r>
        <w:t xml:space="preserve">1.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2. DAN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YWAA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IGB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LUBE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NCA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EMOC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WDON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IDFN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FRO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NYFNU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GO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13. LPHE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EEHR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I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16. NI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17. SI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18. TI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19. MJUP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LTTIEL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LOOK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EMAK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ME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24. MY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25. ONT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26. NEO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27. LYPA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28. DER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29. UNR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30. ADIS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31. EES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32. ETH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33. EEHRT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34. TO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35. TOW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36. PU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37. WE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38. HWEER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39. EWOYLL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40. OUY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Grade Dolch Words</dc:title>
  <dcterms:created xsi:type="dcterms:W3CDTF">2021-10-11T16:25:32Z</dcterms:created>
  <dcterms:modified xsi:type="dcterms:W3CDTF">2021-10-11T16:25:32Z</dcterms:modified>
</cp:coreProperties>
</file>