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Grade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Monte    </w:t>
      </w:r>
      <w:r>
        <w:t xml:space="preserve">   Tierra    </w:t>
      </w:r>
      <w:r>
        <w:t xml:space="preserve">   Cassidy    </w:t>
      </w:r>
      <w:r>
        <w:t xml:space="preserve">   Amir    </w:t>
      </w:r>
      <w:r>
        <w:t xml:space="preserve">   Lani    </w:t>
      </w:r>
      <w:r>
        <w:t xml:space="preserve">   Akyla    </w:t>
      </w:r>
      <w:r>
        <w:t xml:space="preserve">   Logan    </w:t>
      </w:r>
      <w:r>
        <w:t xml:space="preserve">   Violet    </w:t>
      </w:r>
      <w:r>
        <w:t xml:space="preserve">   Olivia    </w:t>
      </w:r>
      <w:r>
        <w:t xml:space="preserve">   Sophia    </w:t>
      </w:r>
      <w:r>
        <w:t xml:space="preserve">   Marcus    </w:t>
      </w:r>
      <w:r>
        <w:t xml:space="preserve">   Jaxson    </w:t>
      </w:r>
      <w:r>
        <w:t xml:space="preserve">   Matthew    </w:t>
      </w:r>
      <w:r>
        <w:t xml:space="preserve">   Ashlynn    </w:t>
      </w:r>
      <w:r>
        <w:t xml:space="preserve">   Marissa    </w:t>
      </w:r>
      <w:r>
        <w:t xml:space="preserve">   Dylan    </w:t>
      </w:r>
      <w:r>
        <w:t xml:space="preserve">   William    </w:t>
      </w:r>
      <w:r>
        <w:t xml:space="preserve">   MrsJones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Grade Friends</dc:title>
  <dcterms:created xsi:type="dcterms:W3CDTF">2021-10-11T16:24:51Z</dcterms:created>
  <dcterms:modified xsi:type="dcterms:W3CDTF">2021-10-11T16:24:51Z</dcterms:modified>
</cp:coreProperties>
</file>