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Dominik    </w:t>
      </w:r>
      <w:r>
        <w:t xml:space="preserve">   AlyssaT    </w:t>
      </w:r>
      <w:r>
        <w:t xml:space="preserve">   Charlie    </w:t>
      </w:r>
      <w:r>
        <w:t xml:space="preserve">   William    </w:t>
      </w:r>
      <w:r>
        <w:t xml:space="preserve">   Leia    </w:t>
      </w:r>
      <w:r>
        <w:t xml:space="preserve">   Gavin    </w:t>
      </w:r>
      <w:r>
        <w:t xml:space="preserve">   Cora    </w:t>
      </w:r>
      <w:r>
        <w:t xml:space="preserve">   Nathan    </w:t>
      </w:r>
      <w:r>
        <w:t xml:space="preserve">   Allison    </w:t>
      </w:r>
      <w:r>
        <w:t xml:space="preserve">   AlyssaO    </w:t>
      </w:r>
      <w:r>
        <w:t xml:space="preserve">   Brissa    </w:t>
      </w:r>
      <w:r>
        <w:t xml:space="preserve">   Julia    </w:t>
      </w:r>
      <w:r>
        <w:t xml:space="preserve">   Liam    </w:t>
      </w:r>
      <w:r>
        <w:t xml:space="preserve">   Gianni    </w:t>
      </w:r>
      <w:r>
        <w:t xml:space="preserve">   Talon    </w:t>
      </w:r>
      <w:r>
        <w:t xml:space="preserve">   Kali    </w:t>
      </w:r>
      <w:r>
        <w:t xml:space="preserve">   Hudson    </w:t>
      </w:r>
      <w:r>
        <w:t xml:space="preserve">   Presley    </w:t>
      </w:r>
      <w:r>
        <w:t xml:space="preserve">   Molly    </w:t>
      </w:r>
      <w:r>
        <w:t xml:space="preserve">   Marcus    </w:t>
      </w:r>
      <w:r>
        <w:t xml:space="preserve">   Charlotte    </w:t>
      </w:r>
      <w:r>
        <w:t xml:space="preserve">   Ashley    </w:t>
      </w:r>
      <w:r>
        <w:t xml:space="preserve">   Alicia    </w:t>
      </w:r>
      <w:r>
        <w:t xml:space="preserve">   Gabriella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Friends</dc:title>
  <dcterms:created xsi:type="dcterms:W3CDTF">2021-10-11T16:25:01Z</dcterms:created>
  <dcterms:modified xsi:type="dcterms:W3CDTF">2021-10-11T16:25:01Z</dcterms:modified>
</cp:coreProperties>
</file>