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Grade 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regrouping    </w:t>
      </w:r>
      <w:r>
        <w:t xml:space="preserve">   time    </w:t>
      </w:r>
      <w:r>
        <w:t xml:space="preserve">   money    </w:t>
      </w:r>
      <w:r>
        <w:t xml:space="preserve">   quarters    </w:t>
      </w:r>
      <w:r>
        <w:t xml:space="preserve">   nickels    </w:t>
      </w:r>
      <w:r>
        <w:t xml:space="preserve">   dime    </w:t>
      </w:r>
      <w:r>
        <w:t xml:space="preserve">   penny    </w:t>
      </w:r>
      <w:r>
        <w:t xml:space="preserve">   thousand    </w:t>
      </w:r>
      <w:r>
        <w:t xml:space="preserve">   sixty    </w:t>
      </w:r>
      <w:r>
        <w:t xml:space="preserve">   tens    </w:t>
      </w:r>
      <w:r>
        <w:t xml:space="preserve">   hundreds    </w:t>
      </w:r>
      <w:r>
        <w:t xml:space="preserve">   two    </w:t>
      </w:r>
      <w:r>
        <w:t xml:space="preserve">   one    </w:t>
      </w:r>
      <w:r>
        <w:t xml:space="preserve">   even    </w:t>
      </w:r>
      <w:r>
        <w:t xml:space="preserve">   odd    </w:t>
      </w:r>
      <w:r>
        <w:t xml:space="preserve">   drawings    </w:t>
      </w:r>
      <w:r>
        <w:t xml:space="preserve">   word problems    </w:t>
      </w:r>
      <w:r>
        <w:t xml:space="preserve">   answer    </w:t>
      </w:r>
      <w:r>
        <w:t xml:space="preserve">   multiply    </w:t>
      </w:r>
      <w:r>
        <w:t xml:space="preserve">   repeated addition    </w:t>
      </w:r>
      <w:r>
        <w:t xml:space="preserve">   reasoning    </w:t>
      </w:r>
      <w:r>
        <w:t xml:space="preserve">   commutative property    </w:t>
      </w:r>
      <w:r>
        <w:t xml:space="preserve">   graphs    </w:t>
      </w:r>
      <w:r>
        <w:t xml:space="preserve">   base ten blocks    </w:t>
      </w:r>
      <w:r>
        <w:t xml:space="preserve">   problems    </w:t>
      </w:r>
      <w:r>
        <w:t xml:space="preserve">   strategy    </w:t>
      </w:r>
      <w:r>
        <w:t xml:space="preserve">   Number    </w:t>
      </w:r>
      <w:r>
        <w:t xml:space="preserve">   place value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 Math Words</dc:title>
  <dcterms:created xsi:type="dcterms:W3CDTF">2021-10-11T16:24:49Z</dcterms:created>
  <dcterms:modified xsi:type="dcterms:W3CDTF">2021-10-11T16:24:49Z</dcterms:modified>
</cp:coreProperties>
</file>