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Second Grade P.E.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Batter    </w:t>
      </w:r>
      <w:r>
        <w:t xml:space="preserve">   Gallop    </w:t>
      </w:r>
      <w:r>
        <w:t xml:space="preserve">   Goalie    </w:t>
      </w:r>
      <w:r>
        <w:t xml:space="preserve">   Jump    </w:t>
      </w:r>
      <w:r>
        <w:t xml:space="preserve">   Leap    </w:t>
      </w:r>
      <w:r>
        <w:t xml:space="preserve">   Pacer    </w:t>
      </w:r>
      <w:r>
        <w:t xml:space="preserve">   Push-up    </w:t>
      </w:r>
      <w:r>
        <w:t xml:space="preserve">   Shoot    </w:t>
      </w:r>
      <w:r>
        <w:t xml:space="preserve">   Sit-up    </w:t>
      </w:r>
      <w:r>
        <w:t xml:space="preserve">   Skip    </w:t>
      </w:r>
      <w:r>
        <w:t xml:space="preserve">   Slide    </w:t>
      </w:r>
      <w:r>
        <w:t xml:space="preserve">   Speed    </w:t>
      </w:r>
      <w:r>
        <w:t xml:space="preserve">   Strike    </w:t>
      </w:r>
      <w:r>
        <w:t xml:space="preserve">   Swing    </w:t>
      </w:r>
      <w:r>
        <w:t xml:space="preserve">   Twist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 Grade P.E. Word Search</dc:title>
  <dcterms:created xsi:type="dcterms:W3CDTF">2021-10-11T16:25:15Z</dcterms:created>
  <dcterms:modified xsi:type="dcterms:W3CDTF">2021-10-11T16:25:15Z</dcterms:modified>
</cp:coreProperties>
</file>