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Second Grade Ready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Tayvion    </w:t>
      </w:r>
      <w:r>
        <w:t xml:space="preserve">   Nancy    </w:t>
      </w:r>
      <w:r>
        <w:t xml:space="preserve">   Marilyn    </w:t>
      </w:r>
      <w:r>
        <w:t xml:space="preserve">   Genesis    </w:t>
      </w:r>
      <w:r>
        <w:t xml:space="preserve">   Sarai    </w:t>
      </w:r>
      <w:r>
        <w:t xml:space="preserve">   Kyrie    </w:t>
      </w:r>
      <w:r>
        <w:t xml:space="preserve">   Janiya    </w:t>
      </w:r>
      <w:r>
        <w:t xml:space="preserve">   Jayce    </w:t>
      </w:r>
      <w:r>
        <w:t xml:space="preserve">   Suriely    </w:t>
      </w:r>
      <w:r>
        <w:t xml:space="preserve">   Sophia    </w:t>
      </w:r>
      <w:r>
        <w:t xml:space="preserve">   Kayden    </w:t>
      </w:r>
      <w:r>
        <w:t xml:space="preserve">   Amiah    </w:t>
      </w:r>
      <w:r>
        <w:t xml:space="preserve">   Joysalah    </w:t>
      </w:r>
      <w:r>
        <w:t xml:space="preserve">   Christy    </w:t>
      </w:r>
      <w:r>
        <w:t xml:space="preserve">   Elijah    </w:t>
      </w:r>
      <w:r>
        <w:t xml:space="preserve">   Brianna    </w:t>
      </w:r>
      <w:r>
        <w:t xml:space="preserve">   Hector    </w:t>
      </w:r>
      <w:r>
        <w:t xml:space="preserve">   Eric    </w:t>
      </w:r>
      <w:r>
        <w:t xml:space="preserve">   Andrad    </w:t>
      </w:r>
      <w:r>
        <w:t xml:space="preserve">   Jayden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 Grade Ready</dc:title>
  <dcterms:created xsi:type="dcterms:W3CDTF">2021-10-11T16:24:54Z</dcterms:created>
  <dcterms:modified xsi:type="dcterms:W3CDTF">2021-10-11T16:24:54Z</dcterms:modified>
</cp:coreProperties>
</file>