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bank    </w:t>
      </w:r>
      <w:r>
        <w:t xml:space="preserve">   any    </w:t>
      </w:r>
      <w:r>
        <w:t xml:space="preserve">   along    </w:t>
      </w:r>
      <w:r>
        <w:t xml:space="preserve">   across    </w:t>
      </w:r>
      <w:r>
        <w:t xml:space="preserve">   cross    </w:t>
      </w:r>
      <w:r>
        <w:t xml:space="preserve">   cover    </w:t>
      </w:r>
      <w:r>
        <w:t xml:space="preserve">   corn    </w:t>
      </w:r>
      <w:r>
        <w:t xml:space="preserve">   clock    </w:t>
      </w:r>
      <w:r>
        <w:t xml:space="preserve">   change    </w:t>
      </w:r>
      <w:r>
        <w:t xml:space="preserve">   cap    </w:t>
      </w:r>
      <w:r>
        <w:t xml:space="preserve">   busy    </w:t>
      </w:r>
      <w:r>
        <w:t xml:space="preserve">   brought    </w:t>
      </w:r>
      <w:r>
        <w:t xml:space="preserve">   breakfast    </w:t>
      </w:r>
      <w:r>
        <w:t xml:space="preserve">   blow    </w:t>
      </w:r>
      <w:r>
        <w:t xml:space="preserve">   bell    </w:t>
      </w:r>
      <w:r>
        <w:t xml:space="preserve">   been    </w:t>
      </w:r>
      <w:r>
        <w:t xml:space="preserve">   bad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Sight Words</dc:title>
  <dcterms:created xsi:type="dcterms:W3CDTF">2021-10-11T16:23:57Z</dcterms:created>
  <dcterms:modified xsi:type="dcterms:W3CDTF">2021-10-11T16:23:57Z</dcterms:modified>
</cp:coreProperties>
</file>