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rose is my favorite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fourth quarter he scored a touchdown and _____________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no ________________ how to fly a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soon as she _____________ me, she ran up to give me a hug.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shining. It is a _____________________ day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crooked is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is a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hit a fly ball into right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 has _________________ legs.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won    </w:t>
      </w:r>
      <w:r>
        <w:t xml:space="preserve">   saw    </w:t>
      </w:r>
      <w:r>
        <w:t xml:space="preserve">   straight    </w:t>
      </w:r>
      <w:r>
        <w:t xml:space="preserve">   eight    </w:t>
      </w:r>
      <w:r>
        <w:t xml:space="preserve">   field    </w:t>
      </w:r>
      <w:r>
        <w:t xml:space="preserve">   flower    </w:t>
      </w:r>
      <w:r>
        <w:t xml:space="preserve">   idea    </w:t>
      </w:r>
      <w:r>
        <w:t xml:space="preserve">   country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Sight Words</dc:title>
  <dcterms:created xsi:type="dcterms:W3CDTF">2021-10-11T16:24:41Z</dcterms:created>
  <dcterms:modified xsi:type="dcterms:W3CDTF">2021-10-11T16:24:41Z</dcterms:modified>
</cp:coreProperties>
</file>