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Second Grade 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away    </w:t>
      </w:r>
      <w:r>
        <w:t xml:space="preserve">   ate    </w:t>
      </w:r>
      <w:r>
        <w:t xml:space="preserve">   ask    </w:t>
      </w:r>
      <w:r>
        <w:t xml:space="preserve">   around    </w:t>
      </w:r>
      <w:r>
        <w:t xml:space="preserve">   anything    </w:t>
      </w:r>
      <w:r>
        <w:t xml:space="preserve">   answer    </w:t>
      </w:r>
      <w:r>
        <w:t xml:space="preserve">   another    </w:t>
      </w:r>
      <w:r>
        <w:t xml:space="preserve">   among    </w:t>
      </w:r>
      <w:r>
        <w:t xml:space="preserve">   always    </w:t>
      </w:r>
      <w:r>
        <w:t xml:space="preserve">   also    </w:t>
      </w:r>
      <w:r>
        <w:t xml:space="preserve">   along    </w:t>
      </w:r>
      <w:r>
        <w:t xml:space="preserve">   again    </w:t>
      </w:r>
      <w:r>
        <w:t xml:space="preserve">   after    </w:t>
      </w:r>
      <w:r>
        <w:t xml:space="preserve">   across    </w:t>
      </w:r>
      <w:r>
        <w:t xml:space="preserve">   about    </w:t>
      </w:r>
      <w:r>
        <w:t xml:space="preserve">   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Second Grade Sight Words</dc:title>
  <dcterms:created xsi:type="dcterms:W3CDTF">2021-10-11T16:24:27Z</dcterms:created>
  <dcterms:modified xsi:type="dcterms:W3CDTF">2021-10-11T16:24:27Z</dcterms:modified>
</cp:coreProperties>
</file>