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around    </w:t>
      </w:r>
      <w:r>
        <w:t xml:space="preserve">   before    </w:t>
      </w:r>
      <w:r>
        <w:t xml:space="preserve">   many    </w:t>
      </w:r>
      <w:r>
        <w:t xml:space="preserve">   play    </w:t>
      </w:r>
      <w:r>
        <w:t xml:space="preserve">   see    </w:t>
      </w:r>
      <w:r>
        <w:t xml:space="preserve">   their    </w:t>
      </w:r>
      <w:r>
        <w:t xml:space="preserve">   today    </w:t>
      </w:r>
      <w:r>
        <w:t xml:space="preserve">   too    </w:t>
      </w:r>
      <w:r>
        <w:t xml:space="preserve">   wish    </w:t>
      </w:r>
      <w:r>
        <w:t xml:space="preserve">   work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Site Words</dc:title>
  <dcterms:created xsi:type="dcterms:W3CDTF">2021-10-11T16:23:47Z</dcterms:created>
  <dcterms:modified xsi:type="dcterms:W3CDTF">2021-10-11T16:23:47Z</dcterms:modified>
</cp:coreProperties>
</file>