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Spelling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likes ____________ jelly.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 eggs in a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a towel to ________ the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care ____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got a coupon for a _________ ice-cream.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____________ your letters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is a huge orange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tiny fish in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_____________ is green.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________ the books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letter is ___________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 are very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gold ____________ on my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Ciara likes her new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 ________ can harm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__________ the red button.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God we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won the 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__________ Ciara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a new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Spelling List 4</dc:title>
  <dcterms:created xsi:type="dcterms:W3CDTF">2021-10-11T16:24:19Z</dcterms:created>
  <dcterms:modified xsi:type="dcterms:W3CDTF">2021-10-11T16:24:19Z</dcterms:modified>
</cp:coreProperties>
</file>