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came into sight?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steps in a process?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a line or place where something ends?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stumbled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to grow?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golden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having the color or shine of gold?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appeared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giving or reflecting 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making soft, fluttering sounds?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magnificent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-plants grown for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disturb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to bother someone?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the whole thing or all of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wonderful, outstanding?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to fall or miss a step?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rustled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Vocabulary Words</dc:title>
  <dcterms:created xsi:type="dcterms:W3CDTF">2021-10-11T16:25:56Z</dcterms:created>
  <dcterms:modified xsi:type="dcterms:W3CDTF">2021-10-11T16:25:56Z</dcterms:modified>
</cp:coreProperties>
</file>