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Half of Book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castillo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Advertir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matrimonio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True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mayor temor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courage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Cueva de las Almas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best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reino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Half of Book Of Life</dc:title>
  <dcterms:created xsi:type="dcterms:W3CDTF">2021-10-11T16:24:30Z</dcterms:created>
  <dcterms:modified xsi:type="dcterms:W3CDTF">2021-10-11T16:24:30Z</dcterms:modified>
</cp:coreProperties>
</file>