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to describe the richest industrialists of the Gilded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Factory workers worked _________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making a failing business profitable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small, cramped living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Considered to be the richest man in history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Triangle workers striked because they wanted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Thomas ___________. Inventor of the 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JP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where oil was found in the late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exclusive control of the supply in a service or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 worked 7 days a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Jacob ________. Wrote How the Other Half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City with the most crowded neighborhoods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Fire. The worst industrial accident in New York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Alexander Graham ________. 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Rapper who uses Rockefeller's name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Migration. When African Americans moved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limit immigration from a certain country you put a ________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a modern day Robber Baron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Andrew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comes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Immigrants who helped build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conditions were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JP Morgan in today's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Andrew Carnegie made his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 was no __________ in tenements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Rockefeller made his 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Industrial Revolution</dc:title>
  <dcterms:created xsi:type="dcterms:W3CDTF">2021-10-11T16:24:42Z</dcterms:created>
  <dcterms:modified xsi:type="dcterms:W3CDTF">2021-10-11T16:24:42Z</dcterms:modified>
</cp:coreProperties>
</file>