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Second Industrial Revolution Chp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Secret society that became the first truly national labor union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the American Railway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Developed devices that could transmit voices using electricity. Inventor of the telephone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philosophy that adapted the ideas of the British scientist Charles Darwin and applied them to human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New York school principal that was the first to propose dividing the earth into time zones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Novelist that showcased an American ideal-self reliant individualism. Rags to riches with hard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Extracted oil from the ground and drilled the first commercial well "black gold"and was named "Drake's Folly"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Fear of foreigners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American aviation pioneers generally credited with investing, building, and flying the world's first successful 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Leader of the Knights of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American politician and lawyer. He was the 22nd and the 24th president. He was the only president in american history to serve two non consecutive terms in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economic system in which private businesses run most industries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Known for devising a steel production process that inspired the Industrial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British Scientist that believed that natural selection also applied to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steel making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philanthropist that built his wealth in railroads and shipping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process of a company increasing production of goods and services at the same part of the supply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factory or a workshop especially in the clothing industry,where manual workers are employed at and get low wages for long hours under poor conditions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a scottish-american industrialist business magnate. He led the expansion of the American steel industry in the late 19th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trust gains complete control over an industry leaving no competition from other firms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act made it illegal to form trusts that interfered with free trade. It also prohibited monopolies and activities that hider competition in the market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Risk takers who use their money and talents to launch new ventures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Allows for companies to conduct business without intervention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combination in one company of two or more stages of production normally operated by separate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Formed the American Federation of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list of people or things that are regarded as unacceptable or untrustworthy and should be excluded or avoided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prospectors who sinks exploration oil wells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Industrial Revolution Chp 14</dc:title>
  <dcterms:created xsi:type="dcterms:W3CDTF">2021-10-11T16:25:06Z</dcterms:created>
  <dcterms:modified xsi:type="dcterms:W3CDTF">2021-10-11T16:25:06Z</dcterms:modified>
</cp:coreProperties>
</file>