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Line of Defense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 migration through blood and tissues looking for foreign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pathogen associated molecular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injury caused by physical or chemical agent or pathogenic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type with the ability to differentiate into macrophages or dendritic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destruction of pathogens by nuetrophils, monocytes, lymphocytes, and macrophages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major immune function that provides a passageway within and between tissues and organs, also containing many white blood cells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Phagocytosis, inflammation, fever, interferon, complement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line of defense has to be ready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 receptors, multiple types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white blood cell toll like receptors comes in contact with a PAMP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Mediator with both vasoactive and chemotactive effects and has 5 stages: initiation, amplification, cascade, polymerization, and membrane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blood cells that are attracted to chemokines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residing on the surface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three major functions one acting as a "drain off" for inflammatory response *study all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cells migrate out of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Surveillance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 cell type with a function of inflammatory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provokes a systemic response with ___________ and proliferation of white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Line of Defense </dc:title>
  <dcterms:created xsi:type="dcterms:W3CDTF">2021-10-11T16:24:56Z</dcterms:created>
  <dcterms:modified xsi:type="dcterms:W3CDTF">2021-10-11T16:24:56Z</dcterms:modified>
</cp:coreProperties>
</file>