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letterstochristians    </w:t>
      </w:r>
      <w:r>
        <w:t xml:space="preserve">   selfcontrol    </w:t>
      </w:r>
      <w:r>
        <w:t xml:space="preserve">   falseteachers    </w:t>
      </w:r>
      <w:r>
        <w:t xml:space="preserve">   secondpeter    </w:t>
      </w:r>
      <w:r>
        <w:t xml:space="preserve">   peter    </w:t>
      </w:r>
      <w:r>
        <w:t xml:space="preserve">   christiangrowth    </w:t>
      </w:r>
      <w:r>
        <w:t xml:space="preserve">   love    </w:t>
      </w:r>
      <w:r>
        <w:t xml:space="preserve">   brotherlykindness    </w:t>
      </w:r>
      <w:r>
        <w:t xml:space="preserve">   godliness    </w:t>
      </w:r>
      <w:r>
        <w:t xml:space="preserve">   perseverance    </w:t>
      </w:r>
      <w:r>
        <w:t xml:space="preserve">   knowledge    </w:t>
      </w:r>
      <w:r>
        <w:t xml:space="preserve">   virtue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Peter</dc:title>
  <dcterms:created xsi:type="dcterms:W3CDTF">2021-10-11T16:24:14Z</dcterms:created>
  <dcterms:modified xsi:type="dcterms:W3CDTF">2021-10-11T16:24:14Z</dcterms:modified>
</cp:coreProperties>
</file>