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Punic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Mediterranean Sea    </w:t>
      </w:r>
      <w:r>
        <w:t xml:space="preserve">   Spain    </w:t>
      </w:r>
      <w:r>
        <w:t xml:space="preserve">   Carthage    </w:t>
      </w:r>
      <w:r>
        <w:t xml:space="preserve">   Hannibal    </w:t>
      </w:r>
      <w:r>
        <w:t xml:space="preserve">   Soldiers    </w:t>
      </w:r>
      <w:r>
        <w:t xml:space="preserve">   Rome    </w:t>
      </w:r>
      <w:r>
        <w:t xml:space="preserve">   Scipio    </w:t>
      </w:r>
      <w:r>
        <w:t xml:space="preserve">   Elephants    </w:t>
      </w:r>
      <w:r>
        <w:t xml:space="preserve">   Alps Mountains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Punic War</dc:title>
  <dcterms:created xsi:type="dcterms:W3CDTF">2021-10-11T16:24:49Z</dcterms:created>
  <dcterms:modified xsi:type="dcterms:W3CDTF">2021-10-11T16:24:49Z</dcterms:modified>
</cp:coreProperties>
</file>