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Semester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done intentionally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dense growth of bushes; undergrowth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reference to a literary or historical event, person,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howl or wail, usually in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or lack of interest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problem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end of a story where the conflict is generally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banish, exile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 part of a story where background information and conflict are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think seriously about; to carefully consider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implied/underlying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history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extremely complicated complex or intricately folded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misrepresent; to represent untruthfully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give up or step down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word that captures the sound it describes (ex: zzzzz for a bee buzzing)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most intense or important part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conversation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 character whose personality/characteristics do not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person that is able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 strong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 place of refuge or safety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publication containing a variety of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development that complicates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and place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forceful and bitter verbal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brief but comprehensive; short and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many aspects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sequential repetition of similar initial sound, usually applied to consonants, usually heard in closely proximate 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lacking definite form or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Prone or capable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capable of relieving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fixed or unchanging; 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shaped into alternating parallel grooves and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long speech by one actor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brief story or tale told by a character in a piece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cringe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attitude a literary work takes toward its subject or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regard with great respect and reverence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gather together or acquire an increasing amount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excessively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indicate as a source (one of many definitions)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having or showing great knowledge or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marked by a narrow focus on or display of learning especially trivial aspects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nearsighted; lacking imagination or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put into motion or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Semester Vocabulary Words</dc:title>
  <dcterms:created xsi:type="dcterms:W3CDTF">2021-10-11T16:24:17Z</dcterms:created>
  <dcterms:modified xsi:type="dcterms:W3CDTF">2021-10-11T16:24:17Z</dcterms:modified>
</cp:coreProperties>
</file>