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Second Semester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Aztecs    </w:t>
      </w:r>
      <w:r>
        <w:t xml:space="preserve">   Capitalism    </w:t>
      </w:r>
      <w:r>
        <w:t xml:space="preserve">   Christians    </w:t>
      </w:r>
      <w:r>
        <w:t xml:space="preserve">   Columbian Exchange    </w:t>
      </w:r>
      <w:r>
        <w:t xml:space="preserve">   Council of Trent    </w:t>
      </w:r>
      <w:r>
        <w:t xml:space="preserve">   Crusades    </w:t>
      </w:r>
      <w:r>
        <w:t xml:space="preserve">   Davinci    </w:t>
      </w:r>
      <w:r>
        <w:t xml:space="preserve">   Excommunicate    </w:t>
      </w:r>
      <w:r>
        <w:t xml:space="preserve">   Feudalism    </w:t>
      </w:r>
      <w:r>
        <w:t xml:space="preserve">   Humanist    </w:t>
      </w:r>
      <w:r>
        <w:t xml:space="preserve">   Indulgences    </w:t>
      </w:r>
      <w:r>
        <w:t xml:space="preserve">   Inquisition    </w:t>
      </w:r>
      <w:r>
        <w:t xml:space="preserve">   Italy    </w:t>
      </w:r>
      <w:r>
        <w:t xml:space="preserve">   John Locke    </w:t>
      </w:r>
      <w:r>
        <w:t xml:space="preserve">   Lord    </w:t>
      </w:r>
      <w:r>
        <w:t xml:space="preserve">   Magna Carta    </w:t>
      </w:r>
      <w:r>
        <w:t xml:space="preserve">   Manors    </w:t>
      </w:r>
      <w:r>
        <w:t xml:space="preserve">   Marco Polo    </w:t>
      </w:r>
      <w:r>
        <w:t xml:space="preserve">   Mexico    </w:t>
      </w:r>
      <w:r>
        <w:t xml:space="preserve">   Monastery    </w:t>
      </w:r>
      <w:r>
        <w:t xml:space="preserve">   Muslims    </w:t>
      </w:r>
      <w:r>
        <w:t xml:space="preserve">   Natural Law    </w:t>
      </w:r>
      <w:r>
        <w:t xml:space="preserve">   Numbers    </w:t>
      </w:r>
      <w:r>
        <w:t xml:space="preserve">   Portugal    </w:t>
      </w:r>
      <w:r>
        <w:t xml:space="preserve">   Predestination    </w:t>
      </w:r>
      <w:r>
        <w:t xml:space="preserve">   Printing press    </w:t>
      </w:r>
      <w:r>
        <w:t xml:space="preserve">   Protestants    </w:t>
      </w:r>
      <w:r>
        <w:t xml:space="preserve">   Renaissance    </w:t>
      </w:r>
      <w:r>
        <w:t xml:space="preserve">   Rivers    </w:t>
      </w:r>
      <w:r>
        <w:t xml:space="preserve">   Sacrifice    </w:t>
      </w:r>
      <w:r>
        <w:t xml:space="preserve">   Scientific Method    </w:t>
      </w:r>
      <w:r>
        <w:t xml:space="preserve">   Slavery    </w:t>
      </w:r>
      <w:r>
        <w:t xml:space="preserve">   South America    </w:t>
      </w:r>
      <w:r>
        <w:t xml:space="preserve">   Telescope    </w:t>
      </w:r>
      <w:r>
        <w:t xml:space="preserve">   Terraces    </w:t>
      </w:r>
      <w:r>
        <w:t xml:space="preserve">   Trade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Semester Word Search</dc:title>
  <dcterms:created xsi:type="dcterms:W3CDTF">2021-10-11T16:25:16Z</dcterms:created>
  <dcterms:modified xsi:type="dcterms:W3CDTF">2021-10-11T16:25:16Z</dcterms:modified>
</cp:coreProperties>
</file>