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Six Week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version of the speech and actions of performers, as in a play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metaphor in poetry or literature that is often fanciful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author’s particular attitude, either stated or implied in the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is a direct opposite or contrast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dramatic convention in which a speech is given by a single character, either alone 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style of speaking or writing determined by the word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is carried through several lines or even the entire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irony: a humorous situation when the audience is aware of all the circumstances when actors are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words, repeating the same vowel sound, but start with different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reference within a literary work to another work of literature, art, or event, often brief and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repetitive sounds produced by consonants within a sentence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irony: when words express something contrary to truth or someone says the opposite of what they really feel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irony: a moment in which actions have an effect that is opposite from what was intended, so the outcome’s contrary to expectations.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Six Week Vocabulary Crossword</dc:title>
  <dcterms:created xsi:type="dcterms:W3CDTF">2021-10-11T16:24:37Z</dcterms:created>
  <dcterms:modified xsi:type="dcterms:W3CDTF">2021-10-11T16:24:37Z</dcterms:modified>
</cp:coreProperties>
</file>