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emotionally    </w:t>
      </w:r>
      <w:r>
        <w:t xml:space="preserve">   therapy    </w:t>
      </w:r>
      <w:r>
        <w:t xml:space="preserve">   Hallucinations    </w:t>
      </w:r>
      <w:r>
        <w:t xml:space="preserve">   drowning    </w:t>
      </w:r>
      <w:r>
        <w:t xml:space="preserve">   vanished    </w:t>
      </w:r>
      <w:r>
        <w:t xml:space="preserve">   Determined    </w:t>
      </w:r>
      <w:r>
        <w:t xml:space="preserve">   notebook    </w:t>
      </w:r>
      <w:r>
        <w:t xml:space="preserve">   Sunrise    </w:t>
      </w:r>
      <w:r>
        <w:t xml:space="preserve">   connections    </w:t>
      </w:r>
      <w:r>
        <w:t xml:space="preserve">   WitchTree    </w:t>
      </w:r>
      <w:r>
        <w:t xml:space="preserve">   runaways    </w:t>
      </w:r>
      <w:r>
        <w:t xml:space="preserve">   suspensions    </w:t>
      </w:r>
      <w:r>
        <w:t xml:space="preserve">   family    </w:t>
      </w:r>
      <w:r>
        <w:t xml:space="preserve">   friends    </w:t>
      </w:r>
      <w:r>
        <w:t xml:space="preserve">   beaches    </w:t>
      </w:r>
      <w:r>
        <w:t xml:space="preserve">   Kensington    </w:t>
      </w:r>
      <w:r>
        <w:t xml:space="preserve">   journey    </w:t>
      </w:r>
      <w:r>
        <w:t xml:space="preserve">   dangerous    </w:t>
      </w:r>
      <w:r>
        <w:t xml:space="preserve">   waves    </w:t>
      </w:r>
      <w:r>
        <w:t xml:space="preserve">   California    </w:t>
      </w:r>
      <w:r>
        <w:t xml:space="preserve">   mystery    </w:t>
      </w:r>
      <w:r>
        <w:t xml:space="preserve">   adventure    </w:t>
      </w:r>
      <w:r>
        <w:t xml:space="preserve">   suffering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Star </dc:title>
  <dcterms:created xsi:type="dcterms:W3CDTF">2021-10-11T16:25:29Z</dcterms:created>
  <dcterms:modified xsi:type="dcterms:W3CDTF">2021-10-11T16:25:29Z</dcterms:modified>
</cp:coreProperties>
</file>