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tempted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first temptation, the devil told Jesus to turn the stone into 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temptations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reference of the 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devil told Jesus that if he jumped, the ——— will rescue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Sunday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third temptation, the devil asked Jesus to ————————— him and he will make Jesus the king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Verse: "For it is written, 'You shall worship the Lord your God, and Him only you shall —————"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second temptation, the devil asked Jesus to 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replied to the second temptation saying, "It is said —————— put the Lord God to the 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first temptation, Jesus answered the devil saying, "Man should not live by bread alone, but on every ———— that comes from the mouth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answered the devil in the third temptation saying, "It is said you should only worship the ———— your God"</w:t>
            </w:r>
          </w:p>
        </w:tc>
      </w:tr>
    </w:tbl>
    <w:p>
      <w:pPr>
        <w:pStyle w:val="WordBankMedium"/>
      </w:pPr>
      <w:r>
        <w:t xml:space="preserve">   Temptation Sunday    </w:t>
      </w:r>
      <w:r>
        <w:t xml:space="preserve">   Devil    </w:t>
      </w:r>
      <w:r>
        <w:t xml:space="preserve">   three    </w:t>
      </w:r>
      <w:r>
        <w:t xml:space="preserve">   Bread    </w:t>
      </w:r>
      <w:r>
        <w:t xml:space="preserve">   Word    </w:t>
      </w:r>
      <w:r>
        <w:t xml:space="preserve">   Jump    </w:t>
      </w:r>
      <w:r>
        <w:t xml:space="preserve">   Angels    </w:t>
      </w:r>
      <w:r>
        <w:t xml:space="preserve">   Don't    </w:t>
      </w:r>
      <w:r>
        <w:t xml:space="preserve">   Worship    </w:t>
      </w:r>
      <w:r>
        <w:t xml:space="preserve">   Lord    </w:t>
      </w:r>
      <w:r>
        <w:t xml:space="preserve">   Serve    </w:t>
      </w:r>
      <w:r>
        <w:t xml:space="preserve">   Luke 4:8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Sunday</dc:title>
  <dcterms:created xsi:type="dcterms:W3CDTF">2021-10-11T16:25:34Z</dcterms:created>
  <dcterms:modified xsi:type="dcterms:W3CDTF">2021-10-11T16:25:34Z</dcterms:modified>
</cp:coreProperties>
</file>