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Biased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between armies to stop fighting so they can discuss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where the head of state is a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Parliament.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 killing of Jews by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theory that government should have total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Nazi Party symbol.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money for damages paid by losing nation to winners.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with total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space for German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overthrow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Confinement during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area of Polish Jews.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World War</dc:title>
  <dcterms:created xsi:type="dcterms:W3CDTF">2021-10-11T16:25:15Z</dcterms:created>
  <dcterms:modified xsi:type="dcterms:W3CDTF">2021-10-11T16:25:15Z</dcterms:modified>
</cp:coreProperties>
</file>