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World War and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 died shortly before Germany and Japan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communist revolution in Russia during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U.S. announced it would send aid to this European country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 leader during the Second World War and early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who offered military aid to any nation threatened by communist insurgency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Director of the Screen Actor's Guild, he supported and assisted the congressional investigation of communism in the entertainment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department official accused of being a Soviet spy and convicted of perjury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Senator who claimed the State Department and U.S. Army were filled with communist spies and collaborators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program that recruited Mexican laborers to work in the U.S. during and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nagasaki/ one of the two Japanese cities destroyed by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Acronym of the congressional committee which investigated the alleged influence of communism in government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"______________ the Riveter" was a symbol of women working in defense industries during the Second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1948 the Soviets ordered a blockade of supplies and power to the western part of this German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Activist who threatened a "March on Washington" in 1941 if the federal government did not desegregate defense industries and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Emperor of Japan during and after the Second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Prime Minister of Japan who advocated going to war with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Activist who filed a lawsuit against the U.S. government for their policy of interning Japanese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residents in this city's public housing rioted in response to the arrival of African-Americans working in defense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nationalist forces in China, his leadership was not highly regarded by some American envoys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"_____________ of democracy" was a term coined by Franklin Roosevelt to describe U.S. military production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of Allied forces during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ambassador to the Soviet Union who helped develop the U.S. policy of "containment"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massive economic aid program to Europe was named after this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Admiral who planned the attack on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 general who was fired for publicly calling for an expanded war with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rights activist, singer, and actor who was ostracized by the entertainment industry because of his connections to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proclaimed the creation of the People's Republic of China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led a successful guerrilla war against the French in Indochina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World War and Cold War</dc:title>
  <dcterms:created xsi:type="dcterms:W3CDTF">2021-10-11T16:24:21Z</dcterms:created>
  <dcterms:modified xsi:type="dcterms:W3CDTF">2021-10-11T16:24:21Z</dcterms:modified>
</cp:coreProperties>
</file>