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Year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Repeated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same letter or sound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occupation of the main characters in Of Mice and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owner of Manor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Words that sound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idea or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tall, strong and child like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Attitude of the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word or phrase is given human qualities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sound of the word echoes the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Repeated words or phrases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Exaggerated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Lennie’s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Phrases using like or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Year English</dc:title>
  <dcterms:created xsi:type="dcterms:W3CDTF">2021-10-11T16:24:48Z</dcterms:created>
  <dcterms:modified xsi:type="dcterms:W3CDTF">2021-10-11T16:24:48Z</dcterms:modified>
</cp:coreProperties>
</file>