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battle of Ypres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weapons    </w:t>
      </w:r>
      <w:r>
        <w:t xml:space="preserve">   reserves    </w:t>
      </w:r>
      <w:r>
        <w:t xml:space="preserve">   defense    </w:t>
      </w:r>
      <w:r>
        <w:t xml:space="preserve">   attack    </w:t>
      </w:r>
      <w:r>
        <w:t xml:space="preserve">   battle    </w:t>
      </w:r>
      <w:r>
        <w:t xml:space="preserve">   britain    </w:t>
      </w:r>
      <w:r>
        <w:t xml:space="preserve">   canadians    </w:t>
      </w:r>
      <w:r>
        <w:t xml:space="preserve">   chlorine    </w:t>
      </w:r>
      <w:r>
        <w:t xml:space="preserve">   poison gas    </w:t>
      </w:r>
      <w:r>
        <w:t xml:space="preserve">   shrapnel    </w:t>
      </w:r>
      <w:r>
        <w:t xml:space="preserve">   troops    </w:t>
      </w:r>
      <w:r>
        <w:t xml:space="preserve">   Ypres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battle of Ypres word search</dc:title>
  <dcterms:created xsi:type="dcterms:W3CDTF">2021-10-11T16:24:11Z</dcterms:created>
  <dcterms:modified xsi:type="dcterms:W3CDTF">2021-10-11T16:24:11Z</dcterms:modified>
</cp:coreProperties>
</file>