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kids in your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learn about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grade you are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go to play games and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add and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dressed up like famous people for a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you go to see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learn about plants and the earth</w:t>
            </w:r>
          </w:p>
        </w:tc>
      </w:tr>
    </w:tbl>
    <w:p>
      <w:pPr>
        <w:pStyle w:val="WordBankLarge"/>
      </w:pPr>
      <w:r>
        <w:t xml:space="preserve">   Wax    </w:t>
      </w:r>
      <w:r>
        <w:t xml:space="preserve">   Museum    </w:t>
      </w:r>
      <w:r>
        <w:t xml:space="preserve">   Mrs Cleary    </w:t>
      </w:r>
      <w:r>
        <w:t xml:space="preserve">   Classmates    </w:t>
      </w:r>
      <w:r>
        <w:t xml:space="preserve">   Jefferson    </w:t>
      </w:r>
      <w:r>
        <w:t xml:space="preserve">   Second    </w:t>
      </w:r>
      <w:r>
        <w:t xml:space="preserve">   Science    </w:t>
      </w:r>
      <w:r>
        <w:t xml:space="preserve">   Math    </w:t>
      </w:r>
      <w:r>
        <w:t xml:space="preserve">   Geography 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</dc:title>
  <dcterms:created xsi:type="dcterms:W3CDTF">2021-10-11T16:25:02Z</dcterms:created>
  <dcterms:modified xsi:type="dcterms:W3CDTF">2021-10-11T16:25:02Z</dcterms:modified>
</cp:coreProperties>
</file>